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书名：数据流分析及在汽车故障检测诊断中的应用</w:t>
      </w:r>
    </w:p>
    <w:p>
      <w:r>
        <w:t>作者：郭彬主编</w:t>
      </w:r>
    </w:p>
    <w:p>
      <w:r>
        <w:t>出版社：南京：江苏科学技术出版社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数据流分析及在汽车故障检测诊断中的应用 评论地址：https://www.jiaokey.com/book/detail/11965472.html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