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第10辑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水利建设-科技成果-汇编-浙江省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本书出售、求购地址：https://www.jiaokey.com/book/detail/11965468.html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关键词搜索：https://www.jiaokey.com/tag/水利建设-科技成果-汇编-浙江省.html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