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暖财安生  四步迈向家庭财务自由</w:t>
      </w:r>
    </w:p>
    <w:p>
      <w:r>
        <w:rPr>
          <w:rFonts w:ascii="宋体" w:hAnsi="宋体" w:eastAsia="宋体"/>
          <w:sz w:val="24"/>
        </w:rPr>
        <w:t>陈昱著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暖财安生  四步迈向家庭财务自由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本书出售、求购地址：https://www.jiaokey.com/book/detail/11965462.html</w:t>
      </w:r>
    </w:p>
    <w:p>
      <w:r>
        <w:t>更多相关图书推荐：https://www.jiaokey.com</w:t>
      </w:r>
    </w:p>
    <w:p>
      <w:r>
        <w:t>陈昱著 其他作品：https://www.jiaokey.com/tag/陈昱著.html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关键词搜索：https://www.jiaokey.com/tag/暖财安生  四步迈向家庭财务自由.html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