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室全饰美效果图精粹  客厅</w:t>
      </w:r>
    </w:p>
    <w:p>
      <w:r>
        <w:rPr>
          <w:rFonts w:ascii="宋体" w:hAnsi="宋体" w:eastAsia="宋体"/>
          <w:sz w:val="24"/>
        </w:rPr>
        <w:t>刘天杰，刘庆丰，林国章编著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室全饰美效果图精粹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刘天杰，刘庆丰，林国章编著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本书出售、求购地址：https://www.jiaokey.com/book/detail/11965441.html</w:t>
      </w:r>
    </w:p>
    <w:p>
      <w:r>
        <w:t>更多相关图书推荐：https://www.jiaokey.com</w:t>
      </w:r>
    </w:p>
    <w:p>
      <w:r>
        <w:t>刘天杰，刘庆丰，林国章编著 其他作品：https://www.jiaokey.com/tag/刘天杰，刘庆丰，林国章编著.html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关键词搜索：https://www.jiaokey.com/tag/室全饰美效果图精粹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