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2007上海城市经济与管理发展报告  上海城市发展的空间结构优化与内涵创新</w:t>
      </w:r>
    </w:p>
    <w:p>
      <w:r>
        <w:rPr>
          <w:rFonts w:ascii="宋体" w:hAnsi="宋体" w:eastAsia="宋体"/>
          <w:sz w:val="24"/>
        </w:rPr>
        <w:t>赵晓雷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2007上海城市经济与管理发展报告  上海城市发展的空间结构优化与内涵创新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本书出售、求购地址：https://www.jiaokey.com/book/detail/11965386.html</w:t>
      </w:r>
    </w:p>
    <w:p>
      <w:r>
        <w:t>更多相关图书推荐：https://www.jiaokey.com</w:t>
      </w:r>
    </w:p>
    <w:p>
      <w:r>
        <w:t>赵晓雷 其他作品：https://www.jiaokey.com/tag/赵晓雷.html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关键词搜索：https://www.jiaokey.com/tag/2007上海城市经济与管理发展报告  上海城市发展的空间结构优化与内涵创新.html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