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平面设计材料表现与特殊效果</w:t>
      </w:r>
    </w:p>
    <w:p>
      <w:r>
        <w:rPr>
          <w:rFonts w:ascii="宋体" w:hAnsi="宋体" w:eastAsia="宋体"/>
          <w:sz w:val="24"/>
        </w:rPr>
        <w:t>（美）凯瑟琳·费希尔著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平面设计材料表现与特殊效果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本书出售、求购地址：https://www.jiaokey.com/book/detail/11965382.html</w:t>
      </w:r>
    </w:p>
    <w:p>
      <w:r>
        <w:t>更多相关图书推荐：https://www.jiaokey.com</w:t>
      </w:r>
    </w:p>
    <w:p>
      <w:r>
        <w:t>（美）凯瑟琳·费希尔著 其他作品：https://www.jiaokey.com/tag/（美）凯瑟琳·费希尔著.html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关键词搜索：https://www.jiaokey.com/tag/平面设计材料表现与特殊效果.html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