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护理细节大全  临床妇产科护理细节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护理细节大全  临床妇产科护理细节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本书出售、求购地址：https://www.jiaokey.com/book/detail/11965372.html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关键词搜索：https://www.jiaokey.com/tag/护理细节大全  临床妇产科护理细节.html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