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书名：爱情问题</w:t>
      </w:r>
    </w:p>
    <w:p>
      <w:r>
        <w:t>作者：（美）克伯格著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爱情问题 评论地址：https://www.jiaokey.com/book/detail/11965339.html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