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书名：真心英雄：李宗盛歌曲精选</w:t>
      </w:r>
    </w:p>
    <w:p>
      <w:r>
        <w:t>作者：吴克强，施翩选编</w:t>
      </w:r>
    </w:p>
    <w:p>
      <w:r>
        <w:t>出版社：合肥：安徽文艺出版社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真心英雄：李宗盛歌曲精选 评论地址：https://www.jiaokey.com/book/detail/11965308.html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