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油漆工升级考核试题集</w:t>
      </w:r>
    </w:p>
    <w:p>
      <w:r>
        <w:rPr>
          <w:rFonts w:ascii="宋体" w:hAnsi="宋体" w:eastAsia="宋体"/>
          <w:sz w:val="24"/>
        </w:rPr>
        <w:t>雍传德，张良，屈锦红等编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油漆工升级考核试题集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雍传德，张良，屈锦红等编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本书出售、求购地址：https://www.jiaokey.com/book/detail/11965298.html</w:t>
      </w:r>
    </w:p>
    <w:p>
      <w:r>
        <w:t>更多相关图书推荐：https://www.jiaokey.com</w:t>
      </w:r>
    </w:p>
    <w:p>
      <w:r>
        <w:t>雍传德，张良，屈锦红等编 其他作品：https://www.jiaokey.com/tag/雍传德，张良，屈锦红等编.html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关键词搜索：https://www.jiaokey.com/tag/油漆工升级考核试题集.html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