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上虞市“创业富民、创新强市”理论研讨文集  下编  务实与创业</w:t>
      </w:r>
    </w:p>
    <w:p>
      <w:r>
        <w:rPr>
          <w:rFonts w:ascii="宋体" w:hAnsi="宋体" w:eastAsia="宋体"/>
          <w:sz w:val="24"/>
        </w:rPr>
        <w:t>黄智光主编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上虞市“创业富民、创新强市”理论研讨文集  下编  务实与创业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本书出售、求购地址：https://www.jiaokey.com/book/detail/11965289.html</w:t>
      </w:r>
    </w:p>
    <w:p>
      <w:r>
        <w:t>更多相关图书推荐：https://www.jiaokey.com</w:t>
      </w:r>
    </w:p>
    <w:p>
      <w:r>
        <w:t>黄智光主编 其他作品：https://www.jiaokey.com/tag/黄智光主编.html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关键词搜索：https://www.jiaokey.com/tag/上虞市“创业富民、创新强市”理论研讨文集  下编  务实与创业.html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