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书名：福建省社会保障实用宝典  上编</w:t>
      </w:r>
    </w:p>
    <w:p>
      <w:r>
        <w:t>作者：福建省劳动和社会保障政策法律咨询中心，福建诚信劳动保障事务有限公司编</w:t>
      </w:r>
    </w:p>
    <w:p>
      <w:r>
        <w:t>出版社：福州：海潮摄影艺术出版社</w:t>
      </w:r>
    </w:p>
    <w:p>
      <w:r>
        <w:t>出版日期：2007.10</w:t>
      </w:r>
    </w:p>
    <w:p>
      <w:r>
        <w:t>总页数：363</w:t>
      </w:r>
    </w:p>
    <w:p>
      <w:r>
        <w:t>更多请访问教客网: www.jiaokey.com</w:t>
      </w:r>
    </w:p>
    <w:p>
      <w:r>
        <w:t>福建省社会保障实用宝典  上编 评论地址：https://www.jiaokey.com/book/detail/11965284.html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