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书名：赣州模式：欠发达地区新农村建设的成功探索</w:t>
      </w:r>
    </w:p>
    <w:p>
      <w:r>
        <w:t>作者：谢元态，黄海林编著</w:t>
      </w:r>
    </w:p>
    <w:p>
      <w:r>
        <w:t>出版社：南昌：江西科学技术出版社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赣州模式：欠发达地区新农村建设的成功探索 评论地址：https://www.jiaokey.com/book/detail/11965280.html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