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书名：民主在欧洲的旅程  从雅典城帮到欧洲联盟</w:t>
      </w:r>
    </w:p>
    <w:p>
      <w:r>
        <w:t>作者：苏瑞林著</w:t>
      </w:r>
    </w:p>
    <w:p>
      <w:r>
        <w:t>出版社：西安：陕西人民出版社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民主在欧洲的旅程  从雅典城帮到欧洲联盟 评论地址：https://www.jiaokey.com/book/detail/11965263.html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