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  模拟实训与操作指南</w:t>
      </w:r>
    </w:p>
    <w:p>
      <w:r>
        <w:t>作者：童宏祥，张蓓，胡娜著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总页数：352</w:t>
      </w:r>
    </w:p>
    <w:p>
      <w:r>
        <w:t>更多请访问教客网: www.jiaokey.com</w:t>
      </w:r>
    </w:p>
    <w:p>
      <w:r>
        <w:t>进出口贸易实务  模拟实训与操作指南 评论地址：https://www.jiaokey.com/book/detail/11965258.html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