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书名：赶潮：周永生音乐创作作品选</w:t>
      </w:r>
    </w:p>
    <w:p>
      <w:r>
        <w:t>作者：周永生著</w:t>
      </w:r>
    </w:p>
    <w:p>
      <w:r>
        <w:t>出版社：上海:百家出版社,2007.12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赶潮：周永生音乐创作作品选 评论地址：https://www.jiaokey.com/book/detail/11965186.html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