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书名：弗洛伊德批判  精神分析黑皮书</w:t>
      </w:r>
    </w:p>
    <w:p>
      <w:r>
        <w:t>作者：（法）卡特琳·梅耶尔主编</w:t>
      </w:r>
    </w:p>
    <w:p>
      <w:r>
        <w:t>出版社：济南：山东人民出版社</w:t>
      </w:r>
    </w:p>
    <w:p>
      <w:r>
        <w:t>出版日期：2008.01</w:t>
      </w:r>
    </w:p>
    <w:p>
      <w:r>
        <w:t>总页数：664</w:t>
      </w:r>
    </w:p>
    <w:p>
      <w:r>
        <w:t>更多请访问教客网: www.jiaokey.com</w:t>
      </w:r>
    </w:p>
    <w:p>
      <w:r>
        <w:t>弗洛伊德批判  精神分析黑皮书 评论地址：https://www.jiaokey.com/book/detail/11965165.html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