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书名：服务之窗  品质之路：杭州市客运出租汽车驾驶员培训读本</w:t>
      </w:r>
    </w:p>
    <w:p>
      <w:r>
        <w:t>作者：杭州市道路运输管理局，杭州市机动车服务管理局编著</w:t>
      </w:r>
    </w:p>
    <w:p>
      <w:r>
        <w:t>出版社：杭州：浙江科学技术出版社</w:t>
      </w:r>
    </w:p>
    <w:p>
      <w:r>
        <w:t>出版日期：2008.01</w:t>
      </w:r>
    </w:p>
    <w:p>
      <w:r>
        <w:t>总页数：248</w:t>
      </w:r>
    </w:p>
    <w:p>
      <w:r>
        <w:t>更多请访问教客网: www.jiaokey.com</w:t>
      </w:r>
    </w:p>
    <w:p>
      <w:r>
        <w:t>服务之窗  品质之路：杭州市客运出租汽车驾驶员培训读本 评论地址：https://www.jiaokey.com/book/detail/11965153.html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