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三级关键词汇循环速记手抄本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三级关键词汇循环速记手抄本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本书出售、求购地址：https://www.jiaokey.com/book/detail/11965142.html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  三级关键词汇循环速记手抄本.html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