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鱼饵的精配巧用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鱼饵的精配巧用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本书出售、求购地址：https://www.jiaokey.com/book/detail/11965128.html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关键词搜索：https://www.jiaokey.com/tag/鱼饵的精配巧用.html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