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书名：现代项目人力资源管理  动态环境下项目竞争优势的获取与维持</w:t>
      </w:r>
    </w:p>
    <w:p>
      <w:r>
        <w:t>作者：王秀河，陈洪安，童艮宝等编著</w:t>
      </w:r>
    </w:p>
    <w:p>
      <w:r>
        <w:t>出版社：合肥：安徽科学技术出版社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现代项目人力资源管理  动态环境下项目竞争优势的获取与维持 评论地址：https://www.jiaokey.com/book/detail/11965115.html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