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卡夫卡与现代主义文学研究</w:t>
      </w:r>
    </w:p>
    <w:p>
      <w:r>
        <w:rPr>
          <w:rFonts w:ascii="宋体" w:hAnsi="宋体" w:eastAsia="宋体"/>
          <w:sz w:val="24"/>
        </w:rPr>
        <w:t>吴金涛著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卡夫卡与现代主义文学研究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卡夫卡，F.（1883-1924）-文学研究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本书出售、求购地址：https://www.jiaokey.com/book/detail/11965100.html</w:t>
      </w:r>
    </w:p>
    <w:p>
      <w:r>
        <w:t>更多相关图书推荐：https://www.jiaokey.com</w:t>
      </w:r>
    </w:p>
    <w:p>
      <w:r>
        <w:t>吴金涛著 其他作品：https://www.jiaokey.com/tag/吴金涛著.html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关键词搜索：https://www.jiaokey.com/tag/卡夫卡，F.（1883-1924）-文学研究.html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