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叶挺传奇  上  第2版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叶挺传奇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本书出售、求购地址：https://www.jiaokey.com/book/detail/11965093.html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关键词搜索：https://www.jiaokey.com/tag/叶挺传奇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