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一路同行  区域教师专业发展“柳州市柳北区名师工程”项目行动研究</w:t>
      </w:r>
    </w:p>
    <w:p>
      <w:r>
        <w:rPr>
          <w:rFonts w:ascii="宋体" w:hAnsi="宋体" w:eastAsia="宋体"/>
          <w:sz w:val="24"/>
        </w:rPr>
        <w:t>陈菊，苏敏主编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一路同行  区域教师专业发展“柳州市柳北区名师工程”项目行动研究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陈菊，苏敏主编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本书出售、求购地址：https://www.jiaokey.com/book/detail/11965077.html</w:t>
      </w:r>
    </w:p>
    <w:p>
      <w:r>
        <w:t>更多相关图书推荐：https://www.jiaokey.com</w:t>
      </w:r>
    </w:p>
    <w:p>
      <w:r>
        <w:t>陈菊，苏敏主编 其他作品：https://www.jiaokey.com/tag/陈菊，苏敏主编.html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关键词搜索：https://www.jiaokey.com/tag/一路同行  区域教师专业发展“柳州市柳北区名师工程”项目行动研究.html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