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书名：通往斯德哥尔摩之路  诺贝尔奖、科学和科学家</w:t>
      </w:r>
    </w:p>
    <w:p>
      <w:r>
        <w:t>作者：（匈）豪尓吉陶伊（Hargittai，I.）著；节艳丽译</w:t>
      </w:r>
    </w:p>
    <w:p>
      <w:r>
        <w:t>出版社：上海:上海科技教育出版社,2007.09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通往斯德哥尔摩之路  诺贝尔奖、科学和科学家 评论地址：https://www.jiaokey.com/book/detail/11965073.html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