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美洲车系典型汽车检修  技能培训  活动导向一体化</w:t>
      </w:r>
    </w:p>
    <w:p>
      <w:r>
        <w:rPr>
          <w:rFonts w:ascii="宋体" w:hAnsi="宋体" w:eastAsia="宋体"/>
          <w:sz w:val="24"/>
        </w:rPr>
        <w:t>潘伟荣，洪志杰主编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美洲车系典型汽车检修  技能培训  活动导向一体化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潘伟荣，洪志杰主编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本书出售、求购地址：https://www.jiaokey.com/book/detail/11965058.html</w:t>
      </w:r>
    </w:p>
    <w:p>
      <w:r>
        <w:t>更多相关图书推荐：https://www.jiaokey.com</w:t>
      </w:r>
    </w:p>
    <w:p>
      <w:r>
        <w:t>潘伟荣，洪志杰主编 其他作品：https://www.jiaokey.com/tag/潘伟荣，洪志杰主编.html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关键词搜索：https://www.jiaokey.com/tag/美洲车系典型汽车检修  技能培训  活动导向一体化.html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