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环境与资源法若干理论问题研究：和谐社会背景下的环境与资源法创新</w:t>
      </w:r>
    </w:p>
    <w:p>
      <w:r>
        <w:rPr>
          <w:rFonts w:ascii="宋体" w:hAnsi="宋体" w:eastAsia="宋体"/>
          <w:sz w:val="24"/>
        </w:rPr>
        <w:t>焦盛荣主编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环境与资源法若干理论问题研究：和谐社会背景下的环境与资源法创新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焦盛荣主编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本书出售、求购地址：https://www.jiaokey.com/book/detail/11965048.html</w:t>
      </w:r>
    </w:p>
    <w:p>
      <w:r>
        <w:t>更多相关图书推荐：https://www.jiaokey.com</w:t>
      </w:r>
    </w:p>
    <w:p>
      <w:r>
        <w:t>焦盛荣主编 其他作品：https://www.jiaokey.com/tag/焦盛荣主编.html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关键词搜索：https://www.jiaokey.com/tag/环境与资源法若干理论问题研究：和谐社会背景下的环境与资源法创新.html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