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书名：老北京的年节和食俗</w:t>
      </w:r>
    </w:p>
    <w:p>
      <w:r>
        <w:t>作者：吴汾，匡峰编</w:t>
      </w:r>
    </w:p>
    <w:p>
      <w:r>
        <w:t>出版社：北京：东方出版社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老北京的年节和食俗 评论地址：https://www.jiaokey.com/book/detail/11965039.html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