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来自基层的变革  对民主政治的微观思考</w:t>
      </w:r>
    </w:p>
    <w:p>
      <w:r>
        <w:rPr>
          <w:rFonts w:ascii="宋体" w:hAnsi="宋体" w:eastAsia="宋体"/>
          <w:sz w:val="24"/>
        </w:rPr>
        <w:t>陈代昌主编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来自基层的变革  对民主政治的微观思考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本书出售、求购地址：https://www.jiaokey.com/book/detail/11965026.html</w:t>
      </w:r>
    </w:p>
    <w:p>
      <w:r>
        <w:t>更多相关图书推荐：https://www.jiaokey.com</w:t>
      </w:r>
    </w:p>
    <w:p>
      <w:r>
        <w:t>陈代昌主编 其他作品：https://www.jiaokey.com/tag/陈代昌主编.html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关键词搜索：https://www.jiaokey.com/tag/来自基层的变革  对民主政治的微观思考.html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