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电影锣鼓之世纪回声  钟惦棐逝世二十周年学术研讨会论文集</w:t>
      </w:r>
    </w:p>
    <w:p>
      <w:r>
        <w:rPr>
          <w:rFonts w:ascii="宋体" w:hAnsi="宋体" w:eastAsia="宋体"/>
          <w:sz w:val="24"/>
        </w:rPr>
        <w:t>章柏青，陆弘石主编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6500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电影锣鼓之世纪回声  钟惦棐逝世二十周年学术研讨会论文集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章柏青，陆弘石主编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人物-传记-中国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本书出售、求购地址：https://www.jiaokey.com/book/detail/11965009.html</w:t>
      </w:r>
    </w:p>
    <w:p>
      <w:r>
        <w:t>更多相关图书推荐：https://www.jiaokey.com</w:t>
      </w:r>
    </w:p>
    <w:p>
      <w:r>
        <w:t>章柏青，陆弘石主编 其他作品：https://www.jiaokey.com/tag/章柏青，陆弘石主编.html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关键词搜索：https://www.jiaokey.com/tag/人物-传记-中国.html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