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说得就是好听  滴水不漏的口才术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说得就是好听  滴水不漏的口才术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本书出售、求购地址：https://www.jiaokey.com/book/detail/11965008.html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关键词搜索：https://www.jiaokey.com/tag/说得就是好听  滴水不漏的口才术.html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