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书名：文化建设“十一五”规划汇编</w:t>
      </w:r>
    </w:p>
    <w:p>
      <w:r>
        <w:t>作者：中华人民共和国文化部政策法规司编</w:t>
      </w:r>
    </w:p>
    <w:p>
      <w:r>
        <w:t>出版社：北京：文化艺术出版社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文化建设“十一五”规划汇编 评论地址：https://www.jiaokey.com/book/detail/11965006.html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