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中国共产党执政能力新论  基于执政理论的整体性思考</w:t>
      </w:r>
    </w:p>
    <w:p>
      <w:r>
        <w:rPr>
          <w:rFonts w:ascii="宋体" w:hAnsi="宋体" w:eastAsia="宋体"/>
          <w:sz w:val="24"/>
        </w:rPr>
        <w:t>陈蔡志著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中国共产党执政能力新论  基于执政理论的整体性思考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陈蔡志著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本书出售、求购地址：https://www.jiaokey.com/book/detail/11964978.html</w:t>
      </w:r>
    </w:p>
    <w:p>
      <w:r>
        <w:t>更多相关图书推荐：https://www.jiaokey.com</w:t>
      </w:r>
    </w:p>
    <w:p>
      <w:r>
        <w:t>陈蔡志著 其他作品：https://www.jiaokey.com/tag/陈蔡志著.html</w:t>
      </w:r>
    </w:p>
    <w:p>
      <w:r>
        <w:t>中央党校 出版图书：https://www.jiaokey.com/tag/中央党校.html</w:t>
      </w:r>
    </w:p>
    <w:p>
      <w:r>
        <w:t>关键词搜索：https://www.jiaokey.com/tag/中国共产党执政能力新论  基于执政理论的整体性思考.html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