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</w:t>
      </w:r>
    </w:p>
    <w:p>
      <w:r>
        <w:t>作者：钟昌标主编</w:t>
      </w:r>
    </w:p>
    <w:p>
      <w:r>
        <w:t>出版社：西安：西安交通大学出版社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世界经济 评论地址：https://www.jiaokey.com/book/detail/11964974.html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