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电机与拖动技术  实训篇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电机与拖动技术  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本书出售、求购地址：https://www.jiaokey.com/book/detail/11964909.html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关键词搜索：https://www.jiaokey.com/tag/电机与拖动技术  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