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饭店-商业服务-高等学校：技术学校-教材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本书出售、求购地址：https://www.jiaokey.com/book/detail/11964905.html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关键词搜索：https://www.jiaokey.com/tag/饭店-商业服务-高等学校：技术学校-教材.html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