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测土配方施肥原理与实践  基于高效土壤养分测试技术</w:t>
      </w:r>
    </w:p>
    <w:p>
      <w:r>
        <w:rPr>
          <w:rFonts w:ascii="宋体" w:hAnsi="宋体" w:eastAsia="宋体"/>
          <w:sz w:val="24"/>
        </w:rPr>
        <w:t>白由路，杨俐苹，金继运编著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测土配方施肥原理与实践  基于高效土壤养分测试技术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白由路，杨俐苹，金继运编著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本书出售、求购地址：https://www.jiaokey.com/book/detail/11964898.html</w:t>
      </w:r>
    </w:p>
    <w:p>
      <w:r>
        <w:t>更多相关图书推荐：https://www.jiaokey.com</w:t>
      </w:r>
    </w:p>
    <w:p>
      <w:r>
        <w:t>白由路，杨俐苹，金继运编著 其他作品：https://www.jiaokey.com/tag/白由路，杨俐苹，金继运编著.html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关键词搜索：https://www.jiaokey.com/tag/测土配方施肥原理与实践  基于高效土壤养分测试技术.html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