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书名：空姐说礼仪  如何在社交场举止优雅并赢得尊重</w:t>
      </w:r>
    </w:p>
    <w:p>
      <w:r>
        <w:t>作者：纪亚飞著</w:t>
      </w:r>
    </w:p>
    <w:p>
      <w:r>
        <w:t>出版社：北京：北京邮电大学出版社</w:t>
      </w:r>
    </w:p>
    <w:p>
      <w:r>
        <w:t>出版日期：2008.02</w:t>
      </w:r>
    </w:p>
    <w:p>
      <w:r>
        <w:t>总页数：193</w:t>
      </w:r>
    </w:p>
    <w:p>
      <w:r>
        <w:t>更多请访问教客网: www.jiaokey.com</w:t>
      </w:r>
    </w:p>
    <w:p>
      <w:r>
        <w:t>空姐说礼仪  如何在社交场举止优雅并赢得尊重 评论地址：https://www.jiaokey.com/book/detail/11964870.html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