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李存山注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9787534828423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道家-老子-译文-老子-注释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道家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文化经春秋战国时期的百家争鸣，自秦以后形成“儒道互补”的格局。儒家传统与道家传统都源远流长，不仅深刻地影响了中国的历史，而且继续影响着我们的现在和将来。儒家传统与道家传统的延续，都离不开其具有原创性的经典。儒家的经典是《五经》、《四书》，道家以及道教的经典则是《老子》、《庄子》和《列子》等书。《老子》又称《道德经》，是道家学派的开山之作，也是道教所尊奉的“第一经典”。其影响又不仅在于道家和道教，它是中国文化在世界历史的“轴心时期”产生的一部伟大经典，它是中华民族的，也是中华民族所贡献于世界的。</w:t>
      </w:r>
    </w:p>
    <w:p/>
    <w:p>
      <w:r>
        <w:t>本书出售、求购地址：https://www.jiaokey.com/book/detail/11964852.html</w:t>
      </w:r>
    </w:p>
    <w:p>
      <w:r>
        <w:t>更多道家图书推荐：https://www.jiaokey.com</w:t>
      </w:r>
    </w:p>
    <w:p>
      <w:r>
        <w:t>李存山注 其他作品：https://www.jiaokey.com/tag/李存山注.html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关键词搜索：https://www.jiaokey.com/tag/道家-老子-译文-老子-注释.html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