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书名：位移位函数地震波在界面的广义散射</w:t>
      </w:r>
    </w:p>
    <w:p>
      <w:r>
        <w:t>作者：牛滨华，孙晟，孙春岩著</w:t>
      </w:r>
    </w:p>
    <w:p>
      <w:r>
        <w:t>出版社：北京:地质出版社,2008.02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位移位函数地震波在界面的广义散射 评论地址：https://www.jiaokey.com/book/detail/11964818.html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