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书名：法律基础知识</w:t>
      </w:r>
    </w:p>
    <w:p>
      <w:r>
        <w:t>作者：来俊文，李润莲主编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总页数：173</w:t>
      </w:r>
    </w:p>
    <w:p>
      <w:r>
        <w:t>更多请访问教客网: www.jiaokey.com</w:t>
      </w:r>
    </w:p>
    <w:p>
      <w:r>
        <w:t>法律基础知识 评论地址：https://www.jiaokey.com/book/detail/11964810.html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