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书名：茶海之梦  足痕心迹：茶文化、茶生态、茶经济研究</w:t>
      </w:r>
    </w:p>
    <w:p>
      <w:r>
        <w:t>作者：张顺高，梁凤铭著</w:t>
      </w:r>
    </w:p>
    <w:p>
      <w:r>
        <w:t>出版社：昆明：云南科学技术出版社</w:t>
      </w:r>
    </w:p>
    <w:p>
      <w:r>
        <w:t>出版日期：2007.10</w:t>
      </w:r>
    </w:p>
    <w:p>
      <w:r>
        <w:t>总页数：384</w:t>
      </w:r>
    </w:p>
    <w:p>
      <w:r>
        <w:t>更多请访问教客网: www.jiaokey.com</w:t>
      </w:r>
    </w:p>
    <w:p>
      <w:r>
        <w:t>茶海之梦  足痕心迹：茶文化、茶生态、茶经济研究 评论地址：https://www.jiaokey.com/book/detail/11964803.html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