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儿童青少年的叙事治疗</w:t>
      </w:r>
    </w:p>
    <w:p>
      <w:r>
        <w:rPr>
          <w:rFonts w:ascii="宋体" w:hAnsi="宋体" w:eastAsia="宋体"/>
          <w:sz w:val="24"/>
        </w:rPr>
        <w:t>（美）史密斯（Smith，C.），（美）奈仑德（Nylund，D.）著；朱眉华，吴播译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儿童青少年的叙事治疗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（美）史密斯（Smith，C.），（美）奈仑德（Nylund，D.）著；朱眉华，吴播译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本书出售、求购地址：https://www.jiaokey.com/book/detail/11964799.html</w:t>
      </w:r>
    </w:p>
    <w:p>
      <w:r>
        <w:t>更多相关图书推荐：https://www.jiaokey.com</w:t>
      </w:r>
    </w:p>
    <w:p>
      <w:r>
        <w:t>（美）史密斯（Smith，C.），（美）奈仑德（Nylund，D.）著；朱眉华，吴播译 其他作品：https://www.jiaokey.com/tag/（美）史密斯（Smith，C.），（美）奈仑德（Nylund，D.）著；朱眉华，吴播译.html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关键词搜索：https://www.jiaokey.com/tag/儿童青少年的叙事治疗.html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