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书名：上帝之鞭阿提拉：挑战罗马帝国的匈人王</w:t>
      </w:r>
    </w:p>
    <w:p>
      <w:r>
        <w:t>作者：（英）约翰·曼著</w:t>
      </w:r>
    </w:p>
    <w:p>
      <w:r>
        <w:t>出版社：北京:国际文化出版公司,2008.01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上帝之鞭阿提拉：挑战罗马帝国的匈人王 评论地址：https://www.jiaokey.com/book/detail/11964794.html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