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推销语言影响力  一切目的是为了说服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推销语言影响力  一切目的是为了说服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推销－语言艺术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本书出售、求购地址：https://www.jiaokey.com/book/detail/11964655.html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关键词搜索：https://www.jiaokey.com/tag/推销－语言艺术.html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