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书名：乙瑛碑隶书部首一百法</w:t>
      </w:r>
    </w:p>
    <w:p>
      <w:r>
        <w:t>作者：季琳主编</w:t>
      </w:r>
    </w:p>
    <w:p>
      <w:r>
        <w:t>出版社：杭州:浙江古籍出版社,2008.03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乙瑛碑隶书部首一百法 评论地址：https://www.jiaokey.com/book/detail/11964652.html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