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历辈达赖喇嘛与中央政府关系</w:t>
      </w:r>
    </w:p>
    <w:p>
      <w:r>
        <w:rPr>
          <w:rFonts w:ascii="宋体" w:hAnsi="宋体" w:eastAsia="宋体"/>
          <w:sz w:val="24"/>
        </w:rPr>
        <w:t>马连龙著（内蒙古财经大学）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历辈达赖喇嘛与中央政府关系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马连龙著（内蒙古财经大学）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本书出售、求购地址：https://www.jiaokey.com/book/detail/11964647.html</w:t>
      </w:r>
    </w:p>
    <w:p>
      <w:r>
        <w:t>更多相关图书推荐：https://www.jiaokey.com</w:t>
      </w:r>
    </w:p>
    <w:p>
      <w:r>
        <w:t>马连龙著（内蒙古财经大学） 其他作品：https://www.jiaokey.com/tag/马连龙著（内蒙古财经大学）.html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关键词搜索：https://www.jiaokey.com/tag/历辈达赖喇嘛与中央政府关系.html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