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书名：最新初中生获奖作文示范1000篇</w:t>
      </w:r>
    </w:p>
    <w:p>
      <w:r>
        <w:t>作者：李昂主编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最新初中生获奖作文示范1000篇 评论地址：https://www.jiaokey.com/book/detail/11964610.html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