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班主任工作与班级管理艺术</w:t>
      </w:r>
    </w:p>
    <w:p>
      <w:r>
        <w:rPr>
          <w:rFonts w:ascii="宋体" w:hAnsi="宋体" w:eastAsia="宋体"/>
          <w:sz w:val="24"/>
        </w:rPr>
        <w:t>胡小萍，叶存洪编著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4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班主任工作与班级管理艺术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胡小萍，叶存洪编著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中小学－班主任－工作－师资培训－教材；中小学－班级－学校管理－师资培训－教材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本书出售、求购地址：https://www.jiaokey.com/book/detail/11964575.html</w:t>
      </w:r>
    </w:p>
    <w:p>
      <w:r>
        <w:t>更多相关图书推荐：https://www.jiaokey.com</w:t>
      </w:r>
    </w:p>
    <w:p>
      <w:r>
        <w:t>胡小萍，叶存洪编著 其他作品：https://www.jiaokey.com/tag/胡小萍，叶存洪编著.html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关键词搜索：https://www.jiaokey.com/tag/中小学－班主任－工作－师资培训－教材；中小学－班级－学校管理－师资培训－教材.html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