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提升孩子CQ的60个秘诀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提升孩子CQ的60个秘诀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本书出售、求购地址：https://www.jiaokey.com/book/detail/11964570.html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关键词搜索：https://www.jiaokey.com/tag/提升孩子CQ的60个秘诀.html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